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picture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publisher    </w:t>
      </w:r>
      <w:r>
        <w:t xml:space="preserve">   dedication    </w:t>
      </w:r>
      <w:r>
        <w:t xml:space="preserve">   spine    </w:t>
      </w:r>
      <w:r>
        <w:t xml:space="preserve">   call number    </w:t>
      </w:r>
      <w:r>
        <w:t xml:space="preserve">   dust cover    </w:t>
      </w:r>
      <w:r>
        <w:t xml:space="preserve">   title    </w:t>
      </w:r>
      <w:r>
        <w:t xml:space="preserve">   font    </w:t>
      </w:r>
      <w:r>
        <w:t xml:space="preserve">   text    </w:t>
      </w:r>
      <w:r>
        <w:t xml:space="preserve">   editor    </w:t>
      </w:r>
      <w:r>
        <w:t xml:space="preserve">   copyright    </w:t>
      </w:r>
      <w:r>
        <w:t xml:space="preserve">   illustrator    </w:t>
      </w:r>
      <w:r>
        <w:t xml:space="preserve">   designer    </w:t>
      </w:r>
      <w:r>
        <w:t xml:space="preserve">   back flap    </w:t>
      </w:r>
      <w:r>
        <w:t xml:space="preserve">   front flap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picture book</dc:title>
  <dcterms:created xsi:type="dcterms:W3CDTF">2021-10-12T20:50:49Z</dcterms:created>
  <dcterms:modified xsi:type="dcterms:W3CDTF">2021-10-12T20:50:49Z</dcterms:modified>
</cp:coreProperties>
</file>