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computer</w:t>
      </w:r>
    </w:p>
    <w:p>
      <w:pPr>
        <w:pStyle w:val="Questions"/>
      </w:pPr>
      <w:r>
        <w:t xml:space="preserve">1. MUERTCPO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RDOKYEBA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EMOUS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DISKRDAH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OOINTRM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RNITPER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ALTOPP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AEREPSK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MMODE 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computer     </w:t>
      </w:r>
      <w:r>
        <w:t xml:space="preserve">   keyboard    </w:t>
      </w:r>
      <w:r>
        <w:t xml:space="preserve">   mouse    </w:t>
      </w:r>
      <w:r>
        <w:t xml:space="preserve">   harddisk    </w:t>
      </w:r>
      <w:r>
        <w:t xml:space="preserve">   Monitor     </w:t>
      </w:r>
      <w:r>
        <w:t xml:space="preserve">   printer    </w:t>
      </w:r>
      <w:r>
        <w:t xml:space="preserve">   laptop    </w:t>
      </w:r>
      <w:r>
        <w:t xml:space="preserve">   speaker    </w:t>
      </w:r>
      <w:r>
        <w:t xml:space="preserve">   CPU    </w:t>
      </w:r>
      <w:r>
        <w:t xml:space="preserve">   modem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computer</dc:title>
  <dcterms:created xsi:type="dcterms:W3CDTF">2021-10-11T14:03:28Z</dcterms:created>
  <dcterms:modified xsi:type="dcterms:W3CDTF">2021-10-11T14:03:28Z</dcterms:modified>
</cp:coreProperties>
</file>