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speech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usually spread by infected mosquitos; bad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fostering mother,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thrown into a sentence or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 sad; to feel thrown down in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thrown into the air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machine that throws an image onto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marrying a woman to make her a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"throwing" of medicine into the body by 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murder of a mother by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wrongdoing or bad conduct by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mothering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describes a person or character who wishes bad things would happen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depressing feeling; causing gloom or misery; causing bad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human history</w:t>
            </w:r>
          </w:p>
        </w:tc>
      </w:tr>
    </w:tbl>
    <w:p>
      <w:pPr>
        <w:pStyle w:val="WordBankLarge"/>
      </w:pPr>
      <w:r>
        <w:t xml:space="preserve">   dejected    </w:t>
      </w:r>
      <w:r>
        <w:t xml:space="preserve">   injection    </w:t>
      </w:r>
      <w:r>
        <w:t xml:space="preserve">   interjection    </w:t>
      </w:r>
      <w:r>
        <w:t xml:space="preserve">   projectile    </w:t>
      </w:r>
      <w:r>
        <w:t xml:space="preserve">   projector    </w:t>
      </w:r>
      <w:r>
        <w:t xml:space="preserve">   malevolent    </w:t>
      </w:r>
      <w:r>
        <w:t xml:space="preserve">   malfeasance    </w:t>
      </w:r>
      <w:r>
        <w:t xml:space="preserve">   matrix    </w:t>
      </w:r>
      <w:r>
        <w:t xml:space="preserve">   matrimony    </w:t>
      </w:r>
      <w:r>
        <w:t xml:space="preserve">   matricide    </w:t>
      </w:r>
      <w:r>
        <w:t xml:space="preserve">   maternity    </w:t>
      </w:r>
      <w:r>
        <w:t xml:space="preserve">   alma mater    </w:t>
      </w:r>
      <w:r>
        <w:t xml:space="preserve">   ecology    </w:t>
      </w:r>
      <w:r>
        <w:t xml:space="preserve">   dermatology    </w:t>
      </w:r>
      <w:r>
        <w:t xml:space="preserve">   archaeology    </w:t>
      </w:r>
      <w:r>
        <w:t xml:space="preserve">   anthropology    </w:t>
      </w:r>
      <w:r>
        <w:t xml:space="preserve">   geology    </w:t>
      </w:r>
      <w:r>
        <w:t xml:space="preserve">   dismal    </w:t>
      </w:r>
      <w:r>
        <w:t xml:space="preserve">   malady    </w:t>
      </w:r>
      <w:r>
        <w:t xml:space="preserve">   malaria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</dc:title>
  <dcterms:created xsi:type="dcterms:W3CDTF">2021-10-11T14:03:46Z</dcterms:created>
  <dcterms:modified xsi:type="dcterms:W3CDTF">2021-10-11T14:03:46Z</dcterms:modified>
</cp:coreProperties>
</file>