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parts of speech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word or phrase that expresses strong emotion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kind of a word replace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word that shows actrion or state of being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interjection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adverb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noun , antonym of being ugly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Kind of words describes verbs, adjectives, and adverbs;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place , person , 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three adjectives that refer to one specific things is an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preposition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A past tense state of being verb</w:t>
            </w:r>
          </w:p>
        </w:tc>
      </w:tr>
    </w:tbl>
    <w:p>
      <w:pPr>
        <w:pStyle w:val="WordBankLarge"/>
      </w:pPr>
      <w:r>
        <w:t xml:space="preserve">   beautiful     </w:t>
      </w:r>
      <w:r>
        <w:t xml:space="preserve">   yikes     </w:t>
      </w:r>
      <w:r>
        <w:t xml:space="preserve">    interjection     </w:t>
      </w:r>
      <w:r>
        <w:t xml:space="preserve">   was     </w:t>
      </w:r>
      <w:r>
        <w:t xml:space="preserve">   verb    </w:t>
      </w:r>
      <w:r>
        <w:t xml:space="preserve">   happily     </w:t>
      </w:r>
      <w:r>
        <w:t xml:space="preserve">   under    </w:t>
      </w:r>
      <w:r>
        <w:t xml:space="preserve">   article    </w:t>
      </w:r>
      <w:r>
        <w:t xml:space="preserve">   noun     </w:t>
      </w:r>
      <w:r>
        <w:t xml:space="preserve">   adverb    </w:t>
      </w:r>
      <w:r>
        <w:t xml:space="preserve">   conjunction:but    </w:t>
      </w:r>
      <w:r>
        <w:t xml:space="preserve">   noun:pronoun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parts of speech </dc:title>
  <dcterms:created xsi:type="dcterms:W3CDTF">2021-10-11T14:03:49Z</dcterms:created>
  <dcterms:modified xsi:type="dcterms:W3CDTF">2021-10-11T14:03:49Z</dcterms:modified>
</cp:coreProperties>
</file>