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a connection (to, from, away,)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modifies a verb, adjective, or another adverb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person, place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noun that is capitalized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a, an,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modifies a noun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connecting word (and, but, for, nor)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function as a noun, adjective, and adverbs (to)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the place of a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fucntions as adjective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action or state of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ing verb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2021-10-11T14:04:15Z</dcterms:created>
  <dcterms:modified xsi:type="dcterms:W3CDTF">2021-10-11T14:04:15Z</dcterms:modified>
</cp:coreProperties>
</file>