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 used to describe a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person, place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of action or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required at the beginning of a sentence?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number of pieces in a pie is the __ __ __ __ __ ___ number.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takes the place of a noun.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to express a relation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or phrase used in exclamation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.....and, but, or, nor, for, so, yet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required at the end of a sentence?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A, AN, or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describing a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2021-10-11T14:04:38Z</dcterms:created>
  <dcterms:modified xsi:type="dcterms:W3CDTF">2021-10-11T14:04:38Z</dcterms:modified>
</cp:coreProperties>
</file>