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CHEST    </w:t>
      </w:r>
      <w:r>
        <w:t xml:space="preserve">   WAIST    </w:t>
      </w:r>
      <w:r>
        <w:t xml:space="preserve">   TOE    </w:t>
      </w:r>
      <w:r>
        <w:t xml:space="preserve">   FOOT    </w:t>
      </w:r>
      <w:r>
        <w:t xml:space="preserve">   KNEE    </w:t>
      </w:r>
      <w:r>
        <w:t xml:space="preserve">   LEG    </w:t>
      </w:r>
      <w:r>
        <w:t xml:space="preserve">   STOMACH    </w:t>
      </w:r>
      <w:r>
        <w:t xml:space="preserve">   FINGER    </w:t>
      </w:r>
      <w:r>
        <w:t xml:space="preserve">   HAND    </w:t>
      </w:r>
      <w:r>
        <w:t xml:space="preserve">   ARM    </w:t>
      </w:r>
      <w:r>
        <w:t xml:space="preserve">   BACK    </w:t>
      </w:r>
      <w:r>
        <w:t xml:space="preserve">   SHOULDER    </w:t>
      </w:r>
      <w:r>
        <w:t xml:space="preserve">   NOSE    </w:t>
      </w:r>
      <w:r>
        <w:t xml:space="preserve">   MOUTH    </w:t>
      </w:r>
      <w:r>
        <w:t xml:space="preserve">   NECK    </w:t>
      </w:r>
      <w:r>
        <w:t xml:space="preserve">   EAR    </w:t>
      </w:r>
      <w:r>
        <w:t xml:space="preserve">   EYE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body</dc:title>
  <dcterms:created xsi:type="dcterms:W3CDTF">2021-10-11T14:03:14Z</dcterms:created>
  <dcterms:modified xsi:type="dcterms:W3CDTF">2021-10-11T14:03:14Z</dcterms:modified>
</cp:coreProperties>
</file>