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the cell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makes cellular products like hormones and lipids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fluid filled pocket within the cytoplasmof a cell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organelle is near the nucleus of the cell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ridgid layer outside the plasma membrane.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protein builders of the cell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power the cell by burning fuel they get from the food we 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control center that directs all of the activities of the cell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where photosynthesis happens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surrounds every nucleus within the cell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round body located inside the nucleus.</w:t>
            </w:r>
          </w:p>
        </w:tc>
      </w:tr>
    </w:tbl>
    <w:p>
      <w:pPr>
        <w:pStyle w:val="WordBankSmall"/>
      </w:pPr>
      <w:r>
        <w:t xml:space="preserve">   cell wall    </w:t>
      </w:r>
      <w:r>
        <w:t xml:space="preserve">   Nucleolus    </w:t>
      </w:r>
      <w:r>
        <w:t xml:space="preserve">   Mitochondria    </w:t>
      </w:r>
      <w:r>
        <w:t xml:space="preserve">   Ribosomes    </w:t>
      </w:r>
      <w:r>
        <w:t xml:space="preserve">   Vacuole    </w:t>
      </w:r>
      <w:r>
        <w:t xml:space="preserve">   chloroplast    </w:t>
      </w:r>
      <w:r>
        <w:t xml:space="preserve">   nucleus    </w:t>
      </w:r>
      <w:r>
        <w:t xml:space="preserve">   centrosome    </w:t>
      </w:r>
      <w:r>
        <w:t xml:space="preserve">   Smooth E.R    </w:t>
      </w:r>
      <w:r>
        <w:t xml:space="preserve">   Nuclear Membrane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the cell cross word puzzle</dc:title>
  <dcterms:created xsi:type="dcterms:W3CDTF">2021-10-11T14:04:26Z</dcterms:created>
  <dcterms:modified xsi:type="dcterms:W3CDTF">2021-10-11T14:04:26Z</dcterms:modified>
</cp:coreProperties>
</file>