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computer</w:t>
      </w:r>
    </w:p>
    <w:p>
      <w:pPr>
        <w:pStyle w:val="Questions"/>
      </w:pPr>
      <w:r>
        <w:t xml:space="preserve">1. USBES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RADOB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SRROSPOEC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RSOPT UBS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RTPOS CIP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AHDR DKIS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IHGRPSCA ADRC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RPOEW ULPYPS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STOLS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computer</dc:title>
  <dcterms:created xsi:type="dcterms:W3CDTF">2021-10-11T14:04:19Z</dcterms:created>
  <dcterms:modified xsi:type="dcterms:W3CDTF">2021-10-11T14:04:19Z</dcterms:modified>
</cp:coreProperties>
</file>