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pigmented muscle that contracts and expands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blood vessels that supply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lens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you see in bright light and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captures light and projects onto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you to see fine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you see in lowlight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there is a high concentration of cones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and changes the shape of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window that protects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the shape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the eye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rods and cones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catches images and is where rods and cones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</dc:title>
  <dcterms:created xsi:type="dcterms:W3CDTF">2021-10-11T14:03:30Z</dcterms:created>
  <dcterms:modified xsi:type="dcterms:W3CDTF">2021-10-11T14:03:30Z</dcterms:modified>
</cp:coreProperties>
</file>