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heart</w:t>
      </w:r>
    </w:p>
    <w:p>
      <w:pPr>
        <w:pStyle w:val="Questions"/>
      </w:pPr>
      <w:r>
        <w:t xml:space="preserve">1. RAITA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TARAO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MIALRT VLVAE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RRSUOIEP EANV AVCA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AXEP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SAIRTEER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EINVS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ORNRYCOA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NMRLAYOUP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CAPMIEUIRRD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MUOIMDCAYR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URSESO LDIFU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UONDLHITEEM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CIAREVSL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atria    </w:t>
      </w:r>
      <w:r>
        <w:t xml:space="preserve">   aorta    </w:t>
      </w:r>
      <w:r>
        <w:t xml:space="preserve">   mitral valve    </w:t>
      </w:r>
      <w:r>
        <w:t xml:space="preserve">   superior vena cava    </w:t>
      </w:r>
      <w:r>
        <w:t xml:space="preserve">   apex    </w:t>
      </w:r>
      <w:r>
        <w:t xml:space="preserve">   arteries    </w:t>
      </w:r>
      <w:r>
        <w:t xml:space="preserve">   veins    </w:t>
      </w:r>
      <w:r>
        <w:t xml:space="preserve">   coronary    </w:t>
      </w:r>
      <w:r>
        <w:t xml:space="preserve">   pulmonary    </w:t>
      </w:r>
      <w:r>
        <w:t xml:space="preserve">   pericardium    </w:t>
      </w:r>
      <w:r>
        <w:t xml:space="preserve">   myocardium    </w:t>
      </w:r>
      <w:r>
        <w:t xml:space="preserve">   serous fluid    </w:t>
      </w:r>
      <w:r>
        <w:t xml:space="preserve">   endothelium    </w:t>
      </w:r>
      <w:r>
        <w:t xml:space="preserve">   visceral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heart</dc:title>
  <dcterms:created xsi:type="dcterms:W3CDTF">2021-10-11T14:03:55Z</dcterms:created>
  <dcterms:modified xsi:type="dcterms:W3CDTF">2021-10-11T14:03:55Z</dcterms:modified>
</cp:coreProperties>
</file>