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garage    </w:t>
      </w:r>
      <w:r>
        <w:t xml:space="preserve">   cellar    </w:t>
      </w:r>
      <w:r>
        <w:t xml:space="preserve">   attic    </w:t>
      </w:r>
      <w:r>
        <w:t xml:space="preserve">   office    </w:t>
      </w:r>
      <w:r>
        <w:t xml:space="preserve">   laundry    </w:t>
      </w:r>
      <w:r>
        <w:t xml:space="preserve">   toilets    </w:t>
      </w:r>
      <w:r>
        <w:t xml:space="preserve">   bathroom    </w:t>
      </w:r>
      <w:r>
        <w:t xml:space="preserve">   bedroom    </w:t>
      </w:r>
      <w:r>
        <w:t xml:space="preserve">   dining room    </w:t>
      </w:r>
      <w:r>
        <w:t xml:space="preserve">   living room    </w:t>
      </w:r>
      <w:r>
        <w:t xml:space="preserve">   kitchen    </w:t>
      </w:r>
      <w:r>
        <w:t xml:space="preserve">   downstairs    </w:t>
      </w:r>
      <w:r>
        <w:t xml:space="preserve">   upstairs    </w:t>
      </w:r>
      <w:r>
        <w:t xml:space="preserve">   corridor    </w:t>
      </w:r>
      <w:r>
        <w:t xml:space="preserve">   stairs    </w:t>
      </w:r>
      <w:r>
        <w:t xml:space="preserve">   conservatory    </w:t>
      </w:r>
      <w:r>
        <w:t xml:space="preserve">   back garden    </w:t>
      </w:r>
      <w:r>
        <w:t xml:space="preserve">   front garden    </w:t>
      </w:r>
      <w:r>
        <w:t xml:space="preserve">   entrance door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house</dc:title>
  <dcterms:created xsi:type="dcterms:W3CDTF">2021-10-11T14:05:15Z</dcterms:created>
  <dcterms:modified xsi:type="dcterms:W3CDTF">2021-10-11T14:05:15Z</dcterms:modified>
</cp:coreProperties>
</file>