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signofpeace    </w:t>
      </w:r>
      <w:r>
        <w:t xml:space="preserve">   songs    </w:t>
      </w:r>
      <w:r>
        <w:t xml:space="preserve">   homily    </w:t>
      </w:r>
      <w:r>
        <w:t xml:space="preserve">   nicenecreed    </w:t>
      </w:r>
      <w:r>
        <w:t xml:space="preserve">   responsorialpsalm    </w:t>
      </w:r>
      <w:r>
        <w:t xml:space="preserve">   gifts    </w:t>
      </w:r>
      <w:r>
        <w:t xml:space="preserve">   lordsprayer    </w:t>
      </w:r>
      <w:r>
        <w:t xml:space="preserve">   petitions    </w:t>
      </w:r>
      <w:r>
        <w:t xml:space="preserve">   gospel    </w:t>
      </w:r>
      <w:r>
        <w:t xml:space="preserve">   communion    </w:t>
      </w:r>
      <w:r>
        <w:t xml:space="preserve">   signofthecross    </w:t>
      </w:r>
      <w:r>
        <w:t xml:space="preserve">   consecration    </w:t>
      </w:r>
      <w:r>
        <w:t xml:space="preserve">   liturgyoftheword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mass</dc:title>
  <dcterms:created xsi:type="dcterms:W3CDTF">2021-10-11T14:04:42Z</dcterms:created>
  <dcterms:modified xsi:type="dcterms:W3CDTF">2021-10-11T14:04:42Z</dcterms:modified>
</cp:coreProperties>
</file>