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parts of the nail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part of nail that is no longer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protein found in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the pink colour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cuticle that covers the base of the nail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given to cell renewal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root of the nail found beneath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given to the process when the cells die and flatten, pushing forward.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waterproof barrier which sits directly above the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known as the half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cuticle that covers the side of the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the part of nail that grows past the nail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nail</dc:title>
  <dcterms:created xsi:type="dcterms:W3CDTF">2021-10-11T14:04:36Z</dcterms:created>
  <dcterms:modified xsi:type="dcterms:W3CDTF">2021-10-11T14:04:36Z</dcterms:modified>
</cp:coreProperties>
</file>