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party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kaszanka    </w:t>
      </w:r>
      <w:r>
        <w:t xml:space="preserve">   kielbasa    </w:t>
      </w:r>
      <w:r>
        <w:t xml:space="preserve">   marshmallows    </w:t>
      </w:r>
      <w:r>
        <w:t xml:space="preserve">   smores    </w:t>
      </w:r>
      <w:r>
        <w:t xml:space="preserve">   laughter    </w:t>
      </w:r>
      <w:r>
        <w:t xml:space="preserve">   friends    </w:t>
      </w:r>
      <w:r>
        <w:t xml:space="preserve">   games    </w:t>
      </w:r>
      <w:r>
        <w:t xml:space="preserve">   family    </w:t>
      </w:r>
      <w:r>
        <w:t xml:space="preserve">   hawaian punch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time</dc:title>
  <dcterms:created xsi:type="dcterms:W3CDTF">2021-10-11T14:03:45Z</dcterms:created>
  <dcterms:modified xsi:type="dcterms:W3CDTF">2021-10-11T14:03:45Z</dcterms:modified>
</cp:coreProperties>
</file>