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hablarportelefono    </w:t>
      </w:r>
      <w:r>
        <w:t xml:space="preserve">   vertelevision    </w:t>
      </w:r>
      <w:r>
        <w:t xml:space="preserve">   verpeliculas    </w:t>
      </w:r>
      <w:r>
        <w:t xml:space="preserve">   montarpatinete    </w:t>
      </w:r>
      <w:r>
        <w:t xml:space="preserve">   montarbicicleta    </w:t>
      </w:r>
      <w:r>
        <w:t xml:space="preserve">   jugar basquetbol    </w:t>
      </w:r>
      <w:r>
        <w:t xml:space="preserve">   jugar futbol    </w:t>
      </w:r>
      <w:r>
        <w:t xml:space="preserve">   jugarbeisbol    </w:t>
      </w:r>
      <w:r>
        <w:t xml:space="preserve">   deportes    </w:t>
      </w:r>
      <w:r>
        <w:t xml:space="preserve">    cantar    </w:t>
      </w:r>
      <w:r>
        <w:t xml:space="preserve">   esquiar    </w:t>
      </w:r>
      <w:r>
        <w:t xml:space="preserve">   ajedrez    </w:t>
      </w:r>
      <w:r>
        <w:t xml:space="preserve">   escribir    </w:t>
      </w:r>
      <w:r>
        <w:t xml:space="preserve">   nadar    </w:t>
      </w:r>
      <w:r>
        <w:t xml:space="preserve">   dibujar    </w:t>
      </w:r>
      <w:r>
        <w:t xml:space="preserve">   pintar    </w:t>
      </w:r>
      <w:r>
        <w:t xml:space="preserve">   comer    </w:t>
      </w:r>
      <w:r>
        <w:t xml:space="preserve">   bailar    </w:t>
      </w:r>
      <w:r>
        <w:t xml:space="preserve">   jugar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pasatiempos</dc:title>
  <dcterms:created xsi:type="dcterms:W3CDTF">2021-10-11T14:03:43Z</dcterms:created>
  <dcterms:modified xsi:type="dcterms:W3CDTF">2021-10-11T14:03:43Z</dcterms:modified>
</cp:coreProperties>
</file>