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pasatiempos y deportes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el fútbol americano    </w:t>
      </w:r>
      <w:r>
        <w:t xml:space="preserve">   el esqui acuático    </w:t>
      </w:r>
      <w:r>
        <w:t xml:space="preserve">   el ciclismo    </w:t>
      </w:r>
      <w:r>
        <w:t xml:space="preserve">   el baloncesto    </w:t>
      </w:r>
      <w:r>
        <w:t xml:space="preserve">   el videojuego    </w:t>
      </w:r>
      <w:r>
        <w:t xml:space="preserve">   los ratos libres    </w:t>
      </w:r>
      <w:r>
        <w:t xml:space="preserve">   el pasatiempo    </w:t>
      </w:r>
      <w:r>
        <w:t xml:space="preserve">   el fin de semana    </w:t>
      </w:r>
      <w:r>
        <w:t xml:space="preserve">   visitar monumentos    </w:t>
      </w:r>
      <w:r>
        <w:t xml:space="preserve">   tomar el sol    </w:t>
      </w:r>
      <w:r>
        <w:t xml:space="preserve">   practicar deportes    </w:t>
      </w:r>
      <w:r>
        <w:t xml:space="preserve">   leer correo electrónico    </w:t>
      </w:r>
      <w:r>
        <w:t xml:space="preserve">   el vóleibol    </w:t>
      </w:r>
      <w:r>
        <w:t xml:space="preserve">   el tenis    </w:t>
      </w:r>
      <w:r>
        <w:t xml:space="preserve">   la pelota    </w:t>
      </w:r>
      <w:r>
        <w:t xml:space="preserve">   el partido    </w:t>
      </w:r>
      <w:r>
        <w:t xml:space="preserve">   la natación    </w:t>
      </w:r>
      <w:r>
        <w:t xml:space="preserve">   el hockey    </w:t>
      </w:r>
      <w:r>
        <w:t xml:space="preserve">   el golf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pasatiempos y deportes </dc:title>
  <dcterms:created xsi:type="dcterms:W3CDTF">2021-10-11T14:04:51Z</dcterms:created>
  <dcterms:modified xsi:type="dcterms:W3CDTF">2021-10-11T14:04:51Z</dcterms:modified>
</cp:coreProperties>
</file>