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pascua-spanish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amargo    </w:t>
      </w:r>
      <w:r>
        <w:t xml:space="preserve">   comida    </w:t>
      </w:r>
      <w:r>
        <w:t xml:space="preserve">   esclavos    </w:t>
      </w:r>
      <w:r>
        <w:t xml:space="preserve">   familia    </w:t>
      </w:r>
      <w:r>
        <w:t xml:space="preserve">   hagada    </w:t>
      </w:r>
      <w:r>
        <w:t xml:space="preserve">   haroset    </w:t>
      </w:r>
      <w:r>
        <w:t xml:space="preserve">   Israel    </w:t>
      </w:r>
      <w:r>
        <w:t xml:space="preserve">   karpas    </w:t>
      </w:r>
      <w:r>
        <w:t xml:space="preserve">   libres    </w:t>
      </w:r>
      <w:r>
        <w:t xml:space="preserve">   los hijos de Israel    </w:t>
      </w:r>
      <w:r>
        <w:t xml:space="preserve">   Mar Rojo    </w:t>
      </w:r>
      <w:r>
        <w:t xml:space="preserve">   Pascua    </w:t>
      </w:r>
      <w:r>
        <w:t xml:space="preserve">   primogénitos    </w:t>
      </w:r>
      <w:r>
        <w:t xml:space="preserve">   zeroa    </w:t>
      </w:r>
      <w:r>
        <w:t xml:space="preserve">   éxodo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pascua-spanish</dc:title>
  <dcterms:created xsi:type="dcterms:W3CDTF">2021-10-11T14:03:56Z</dcterms:created>
  <dcterms:modified xsi:type="dcterms:W3CDTF">2021-10-11T14:03:56Z</dcterms:modified>
</cp:coreProperties>
</file>