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Atgyfodiad    </w:t>
      </w:r>
      <w:r>
        <w:t xml:space="preserve">   Beibl    </w:t>
      </w:r>
      <w:r>
        <w:t xml:space="preserve">   bun croes boeth    </w:t>
      </w:r>
      <w:r>
        <w:t xml:space="preserve">   Bunny y Pasg    </w:t>
      </w:r>
      <w:r>
        <w:t xml:space="preserve">   Croeshoeliad    </w:t>
      </w:r>
      <w:r>
        <w:t xml:space="preserve">   Cwningen    </w:t>
      </w:r>
      <w:r>
        <w:t xml:space="preserve">   Fasged    </w:t>
      </w:r>
      <w:r>
        <w:t xml:space="preserve">   Melysion    </w:t>
      </w:r>
      <w:r>
        <w:t xml:space="preserve">   Pasg    </w:t>
      </w:r>
      <w:r>
        <w:t xml:space="preserve">   Siocled    </w:t>
      </w:r>
      <w:r>
        <w:t xml:space="preserve">   Wyau    </w:t>
      </w:r>
      <w:r>
        <w:t xml:space="preserve">   Ŵy Pasg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pasg</dc:title>
  <dcterms:created xsi:type="dcterms:W3CDTF">2021-10-11T14:05:48Z</dcterms:created>
  <dcterms:modified xsi:type="dcterms:W3CDTF">2021-10-11T14:05:48Z</dcterms:modified>
</cp:coreProperties>
</file>