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passchendaele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Soldier    </w:t>
      </w:r>
      <w:r>
        <w:t xml:space="preserve">   Revolution    </w:t>
      </w:r>
      <w:r>
        <w:t xml:space="preserve">   Battle    </w:t>
      </w:r>
      <w:r>
        <w:t xml:space="preserve">   Troops    </w:t>
      </w:r>
      <w:r>
        <w:t xml:space="preserve">   Borden    </w:t>
      </w:r>
      <w:r>
        <w:t xml:space="preserve">   France    </w:t>
      </w:r>
      <w:r>
        <w:t xml:space="preserve">   Russia    </w:t>
      </w:r>
      <w:r>
        <w:t xml:space="preserve">   Territory    </w:t>
      </w:r>
      <w:r>
        <w:t xml:space="preserve">   Canada    </w:t>
      </w:r>
      <w:r>
        <w:t xml:space="preserve">   Britain    </w:t>
      </w:r>
      <w:r>
        <w:t xml:space="preserve">   Germany    </w:t>
      </w:r>
      <w:r>
        <w:t xml:space="preserve">   Westernfront    </w:t>
      </w:r>
      <w:r>
        <w:t xml:space="preserve">   General    </w:t>
      </w:r>
      <w:r>
        <w:t xml:space="preserve">   Assault    </w:t>
      </w:r>
      <w:r>
        <w:t xml:space="preserve">   Mud    </w:t>
      </w:r>
      <w:r>
        <w:t xml:space="preserve">   War    </w:t>
      </w:r>
      <w:r>
        <w:t xml:space="preserve">   Currie    </w:t>
      </w:r>
      <w:r>
        <w:t xml:space="preserve">   Haig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passchendaele </dc:title>
  <dcterms:created xsi:type="dcterms:W3CDTF">2021-10-11T14:04:24Z</dcterms:created>
  <dcterms:modified xsi:type="dcterms:W3CDTF">2021-10-11T14:04:24Z</dcterms:modified>
</cp:coreProperties>
</file>