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compose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eu    </w:t>
      </w:r>
      <w:r>
        <w:t xml:space="preserve">   ete    </w:t>
      </w:r>
      <w:r>
        <w:t xml:space="preserve">   DR.MRS.VANDERTRAMP    </w:t>
      </w:r>
      <w:r>
        <w:t xml:space="preserve">   parti    </w:t>
      </w:r>
      <w:r>
        <w:t xml:space="preserve">   sorti    </w:t>
      </w:r>
      <w:r>
        <w:t xml:space="preserve">   ecrit    </w:t>
      </w:r>
      <w:r>
        <w:t xml:space="preserve">   participe passe    </w:t>
      </w:r>
      <w:r>
        <w:t xml:space="preserve">   avoir    </w:t>
      </w:r>
      <w:r>
        <w:t xml:space="preserve">   etre    </w:t>
      </w:r>
      <w:r>
        <w:t xml:space="preserve">   auxiliaire    </w:t>
      </w:r>
      <w:r>
        <w:t xml:space="preserve">   sujet    </w:t>
      </w:r>
      <w:r>
        <w:t xml:space="preserve">   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</dc:title>
  <dcterms:created xsi:type="dcterms:W3CDTF">2021-10-11T14:04:37Z</dcterms:created>
  <dcterms:modified xsi:type="dcterms:W3CDTF">2021-10-11T14:04:37Z</dcterms:modified>
</cp:coreProperties>
</file>