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Eine Flosse auf dem Dolfine?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Rostrum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Mittel zu nehmen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Flossen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Etwas zu fallen?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Schmecken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Bedeutet, aus knodort zu knallen?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 Wasserstoff und Sauerstoff?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Flipper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 Mund des Delfins ist benannt?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Nutzten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 kaltblütiger Organismus?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Fische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Einer der fünf Sinne?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Auftauchen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Etwas aus der Vergangenheit sehen und sich daran erinnern?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Erkennen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Zwei Flossen auf beiden Seiten des Delfins?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Wasser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passend</dc:title>
  <dcterms:created xsi:type="dcterms:W3CDTF">2021-10-11T14:05:38Z</dcterms:created>
  <dcterms:modified xsi:type="dcterms:W3CDTF">2021-10-11T14:05:38Z</dcterms:modified>
</cp:coreProperties>
</file>