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packet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what Jewish holiday did Jesus arrive in Jerusalem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pulled from the crowd to help Jesus carry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found the empty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following in the distance to see how the trial played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pieces of silver did Jesus betrayer receive for betraying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body part did one of the apostles cut off the high priests servant after Jesus is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James, John and _____ go to the Garden of Gethsamane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word Jesus says according to Johns gospel?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crucified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known as the king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Golgotha translates to mean " place of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repentant criminal asked Jesus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feast in the modern day Church in which we commemorate this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official charge the Sanhedrin accused Jesus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crowd wave at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other prisoner presented to the crowd?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does Peter deny knowing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did jesus arrive in Jerusalem 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packet </dc:title>
  <dcterms:created xsi:type="dcterms:W3CDTF">2021-10-11T14:04:14Z</dcterms:created>
  <dcterms:modified xsi:type="dcterms:W3CDTF">2021-10-11T14:04:14Z</dcterms:modified>
</cp:coreProperties>
</file>