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passover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orange    </w:t>
      </w:r>
      <w:r>
        <w:t xml:space="preserve">   salt water    </w:t>
      </w:r>
      <w:r>
        <w:t xml:space="preserve">   slave    </w:t>
      </w:r>
      <w:r>
        <w:t xml:space="preserve">   freedom    </w:t>
      </w:r>
      <w:r>
        <w:t xml:space="preserve">   no bread    </w:t>
      </w:r>
      <w:r>
        <w:t xml:space="preserve">   haroset    </w:t>
      </w:r>
      <w:r>
        <w:t xml:space="preserve">   seder plate    </w:t>
      </w:r>
      <w:r>
        <w:t xml:space="preserve">   shank bone    </w:t>
      </w:r>
      <w:r>
        <w:t xml:space="preserve">   matza    </w:t>
      </w:r>
      <w:r>
        <w:t xml:space="preserve">   death of the first born    </w:t>
      </w:r>
      <w:r>
        <w:t xml:space="preserve">   darkness    </w:t>
      </w:r>
      <w:r>
        <w:t xml:space="preserve">   cattle sickness    </w:t>
      </w:r>
      <w:r>
        <w:t xml:space="preserve">   boiles    </w:t>
      </w:r>
      <w:r>
        <w:t xml:space="preserve">   lice    </w:t>
      </w:r>
      <w:r>
        <w:t xml:space="preserve">   egg    </w:t>
      </w:r>
      <w:r>
        <w:t xml:space="preserve">   seder    </w:t>
      </w:r>
      <w:r>
        <w:t xml:space="preserve">   miriam    </w:t>
      </w:r>
      <w:r>
        <w:t xml:space="preserve">   moses    </w:t>
      </w:r>
      <w:r>
        <w:t xml:space="preserve">   bitter erbs    </w:t>
      </w:r>
      <w:r>
        <w:t xml:space="preserve">   parsley    </w:t>
      </w:r>
      <w:r>
        <w:t xml:space="preserve">   passover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passover</dc:title>
  <dcterms:created xsi:type="dcterms:W3CDTF">2021-10-11T14:05:26Z</dcterms:created>
  <dcterms:modified xsi:type="dcterms:W3CDTF">2021-10-11T14:05:26Z</dcterms:modified>
</cp:coreProperties>
</file>