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rabbi    </w:t>
      </w:r>
      <w:r>
        <w:t xml:space="preserve">   lice    </w:t>
      </w:r>
      <w:r>
        <w:t xml:space="preserve">   choppedliver    </w:t>
      </w:r>
      <w:r>
        <w:t xml:space="preserve">   haggadah    </w:t>
      </w:r>
      <w:r>
        <w:t xml:space="preserve">   blood    </w:t>
      </w:r>
      <w:r>
        <w:t xml:space="preserve">   passover    </w:t>
      </w:r>
      <w:r>
        <w:t xml:space="preserve">   seder    </w:t>
      </w:r>
      <w:r>
        <w:t xml:space="preserve">   brisket    </w:t>
      </w:r>
      <w:r>
        <w:t xml:space="preserve">   gefiltefish    </w:t>
      </w:r>
      <w:r>
        <w:t xml:space="preserve">   egg    </w:t>
      </w:r>
      <w:r>
        <w:t xml:space="preserve">   pascal    </w:t>
      </w:r>
      <w:r>
        <w:t xml:space="preserve">   elijah    </w:t>
      </w:r>
      <w:r>
        <w:t xml:space="preserve">   plagues    </w:t>
      </w:r>
      <w:r>
        <w:t xml:space="preserve">   maror    </w:t>
      </w:r>
      <w:r>
        <w:t xml:space="preserve">   prayers    </w:t>
      </w:r>
      <w:r>
        <w:t xml:space="preserve">   moses    </w:t>
      </w:r>
      <w:r>
        <w:t xml:space="preserve">   family    </w:t>
      </w:r>
      <w:r>
        <w:t xml:space="preserve">   songs    </w:t>
      </w:r>
      <w:r>
        <w:t xml:space="preserve">   fourquestions    </w:t>
      </w:r>
      <w:r>
        <w:t xml:space="preserve">   wine    </w:t>
      </w:r>
      <w:r>
        <w:t xml:space="preserve">   recline    </w:t>
      </w:r>
      <w:r>
        <w:t xml:space="preserve">   pharoah    </w:t>
      </w:r>
      <w:r>
        <w:t xml:space="preserve">   matza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2021-10-11T14:05:05Z</dcterms:created>
  <dcterms:modified xsi:type="dcterms:W3CDTF">2021-10-11T14:05:05Z</dcterms:modified>
</cp:coreProperties>
</file>