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participles</w:t>
      </w:r>
    </w:p>
    <w:p>
      <w:pPr>
        <w:pStyle w:val="Questions"/>
      </w:pPr>
      <w:r>
        <w:t xml:space="preserve">1. EOND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NRKOBE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RUSDEODOTN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SOTL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TENS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TEPSL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CADHNEG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ILUTB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DSAI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LSNOET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RENWTIT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KNOEW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ODLT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participles</dc:title>
  <dcterms:created xsi:type="dcterms:W3CDTF">2021-10-11T14:04:51Z</dcterms:created>
  <dcterms:modified xsi:type="dcterms:W3CDTF">2021-10-11T14:04:51Z</dcterms:modified>
</cp:coreProperties>
</file>