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perfect vs past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had you ever met before?    </w:t>
      </w:r>
      <w:r>
        <w:t xml:space="preserve">   she had not come till then    </w:t>
      </w:r>
      <w:r>
        <w:t xml:space="preserve">   I had never smoked by then    </w:t>
      </w:r>
      <w:r>
        <w:t xml:space="preserve">   he had not rested    </w:t>
      </w:r>
      <w:r>
        <w:t xml:space="preserve">   many had done it    </w:t>
      </w:r>
      <w:r>
        <w:t xml:space="preserve">   had I already had it?    </w:t>
      </w:r>
      <w:r>
        <w:t xml:space="preserve">   I really left    </w:t>
      </w:r>
      <w:r>
        <w:t xml:space="preserve">   we sung all day    </w:t>
      </w:r>
      <w:r>
        <w:t xml:space="preserve">   yes she did    </w:t>
      </w:r>
      <w:r>
        <w:t xml:space="preserve">   had she lost the bus?    </w:t>
      </w:r>
      <w:r>
        <w:t xml:space="preserve">   he went on    </w:t>
      </w:r>
      <w:r>
        <w:t xml:space="preserve">   did she move?    </w:t>
      </w:r>
      <w:r>
        <w:t xml:space="preserve">   I had sat on a sofa    </w:t>
      </w:r>
      <w:r>
        <w:t xml:space="preserve">   you sent him    </w:t>
      </w:r>
      <w:r>
        <w:t xml:space="preserve">   i did it    </w:t>
      </w:r>
      <w:r>
        <w:t xml:space="preserve">   lee had enjoyed the party    </w:t>
      </w:r>
      <w:r>
        <w:t xml:space="preserve">   we had had a good time    </w:t>
      </w:r>
      <w:r>
        <w:t xml:space="preserve">   john had not drunk so much    </w:t>
      </w:r>
      <w:r>
        <w:t xml:space="preserve">   had she played well?    </w:t>
      </w:r>
      <w:r>
        <w:t xml:space="preserve">   they had not studied    </w:t>
      </w:r>
      <w:r>
        <w:t xml:space="preserve">   I had eaten too much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perfect vs past simple</dc:title>
  <dcterms:created xsi:type="dcterms:W3CDTF">2021-10-11T14:05:53Z</dcterms:created>
  <dcterms:modified xsi:type="dcterms:W3CDTF">2021-10-11T14:05:53Z</dcterms:modified>
</cp:coreProperties>
</file>