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simple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arrived    </w:t>
      </w:r>
      <w:r>
        <w:t xml:space="preserve">   grabbed    </w:t>
      </w:r>
      <w:r>
        <w:t xml:space="preserve">   overcame    </w:t>
      </w:r>
      <w:r>
        <w:t xml:space="preserve">   shot    </w:t>
      </w:r>
      <w:r>
        <w:t xml:space="preserve">   ran    </w:t>
      </w:r>
      <w:r>
        <w:t xml:space="preserve">   loved    </w:t>
      </w:r>
      <w:r>
        <w:t xml:space="preserve">   bragged    </w:t>
      </w:r>
      <w:r>
        <w:t xml:space="preserve">   felt    </w:t>
      </w:r>
      <w:r>
        <w:t xml:space="preserve">   took    </w:t>
      </w:r>
      <w:r>
        <w:t xml:space="preserve">   went    </w:t>
      </w:r>
      <w:r>
        <w:t xml:space="preserve">   tired    </w:t>
      </w:r>
      <w:r>
        <w:t xml:space="preserve">   chocked    </w:t>
      </w:r>
      <w:r>
        <w:t xml:space="preserve">   entered    </w:t>
      </w:r>
      <w:r>
        <w:t xml:space="preserve">   imagined    </w:t>
      </w:r>
      <w:r>
        <w:t xml:space="preserve">   played    </w:t>
      </w:r>
      <w:r>
        <w:t xml:space="preserve">   saw    </w:t>
      </w:r>
      <w:r>
        <w:t xml:space="preserve">   surprised    </w:t>
      </w:r>
      <w:r>
        <w:t xml:space="preserve">   walked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simple</dc:title>
  <dcterms:created xsi:type="dcterms:W3CDTF">2021-10-11T14:05:50Z</dcterms:created>
  <dcterms:modified xsi:type="dcterms:W3CDTF">2021-10-11T14:05:50Z</dcterms:modified>
</cp:coreProperties>
</file>