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boue    </w:t>
      </w:r>
      <w:r>
        <w:t xml:space="preserve">   gazer    </w:t>
      </w:r>
      <w:r>
        <w:t xml:space="preserve">   bataille    </w:t>
      </w:r>
      <w:r>
        <w:t xml:space="preserve">   fusil    </w:t>
      </w:r>
      <w:r>
        <w:t xml:space="preserve">   mourir    </w:t>
      </w:r>
      <w:r>
        <w:t xml:space="preserve">   soldat    </w:t>
      </w:r>
      <w:r>
        <w:t xml:space="preserve">   poilu    </w:t>
      </w:r>
      <w:r>
        <w:t xml:space="preserve">   blesser    </w:t>
      </w:r>
      <w:r>
        <w:t xml:space="preserve">   tuer    </w:t>
      </w:r>
      <w:r>
        <w:t xml:space="preserve">   pied    </w:t>
      </w:r>
      <w:r>
        <w:t xml:space="preserve">   ventre    </w:t>
      </w:r>
      <w:r>
        <w:t xml:space="preserve">   dos    </w:t>
      </w:r>
      <w:r>
        <w:t xml:space="preserve">   yeux    </w:t>
      </w:r>
      <w:r>
        <w:t xml:space="preserve">   oreille    </w:t>
      </w:r>
      <w:r>
        <w:t xml:space="preserve">   bras    </w:t>
      </w:r>
      <w:r>
        <w:t xml:space="preserve">   nez    </w:t>
      </w:r>
      <w:r>
        <w:t xml:space="preserve">   main    </w:t>
      </w:r>
      <w:r>
        <w:t xml:space="preserve">   coeur    </w:t>
      </w:r>
      <w:r>
        <w:t xml:space="preserve">   tete    </w:t>
      </w:r>
      <w:r>
        <w:t xml:space="preserve">   jambe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</dc:title>
  <dcterms:created xsi:type="dcterms:W3CDTF">2021-10-11T14:05:41Z</dcterms:created>
  <dcterms:modified xsi:type="dcterms:W3CDTF">2021-10-11T14:05:41Z</dcterms:modified>
</cp:coreProperties>
</file>