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Croix    </w:t>
      </w:r>
      <w:r>
        <w:t xml:space="preserve">   written    </w:t>
      </w:r>
      <w:r>
        <w:t xml:space="preserve">   spoken    </w:t>
      </w:r>
      <w:r>
        <w:t xml:space="preserve">   chosen    </w:t>
      </w:r>
      <w:r>
        <w:t xml:space="preserve">   known    </w:t>
      </w:r>
      <w:r>
        <w:t xml:space="preserve">   brought    </w:t>
      </w:r>
      <w:r>
        <w:t xml:space="preserve">   drawn    </w:t>
      </w:r>
      <w:r>
        <w:t xml:space="preserve">   blown    </w:t>
      </w:r>
      <w:r>
        <w:t xml:space="preserve">   drew    </w:t>
      </w:r>
      <w:r>
        <w:t xml:space="preserve">   flown    </w:t>
      </w:r>
      <w:r>
        <w:t xml:space="preserve">   bound    </w:t>
      </w:r>
      <w:r>
        <w:t xml:space="preserve">   gave    </w:t>
      </w:r>
      <w:r>
        <w:t xml:space="preserve">   sworn    </w:t>
      </w:r>
      <w:r>
        <w:t xml:space="preserve">   ate    </w:t>
      </w:r>
      <w:r>
        <w:t xml:space="preserve">   blew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2021-10-11T14:05:46Z</dcterms:created>
  <dcterms:modified xsi:type="dcterms:W3CDTF">2021-10-11T14:05:46Z</dcterms:modified>
</cp:coreProperties>
</file>