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 ___________(put) all the plates back in the cabinet after washing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_____________(cut) some fruits for my son for breakfast.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___________ (bring) the cat into the class in the morning.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Roxanna _____________ (understand) her teacher two weeks ago.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should not have ______________(buy) the apples last Saturday.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__________________(find) her purse last week.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class ________________(learn)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sister ______(take) my umbrella without my permission.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Lionel ______(think) that he is a 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Fredys __________________(see) an elephant  outside his window last night.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verbs</dc:title>
  <dcterms:created xsi:type="dcterms:W3CDTF">2021-10-11T14:05:12Z</dcterms:created>
  <dcterms:modified xsi:type="dcterms:W3CDTF">2021-10-11T14:05:12Z</dcterms:modified>
</cp:coreProperties>
</file>