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linguine    </w:t>
      </w:r>
      <w:r>
        <w:t xml:space="preserve">   fettuccini    </w:t>
      </w:r>
      <w:r>
        <w:t xml:space="preserve">   rigatoni    </w:t>
      </w:r>
      <w:r>
        <w:t xml:space="preserve">   macaroni    </w:t>
      </w:r>
      <w:r>
        <w:t xml:space="preserve">   noodles    </w:t>
      </w:r>
      <w:r>
        <w:t xml:space="preserve">   penne    </w:t>
      </w:r>
      <w:r>
        <w:t xml:space="preserve">   tortellini    </w:t>
      </w:r>
      <w:r>
        <w:t xml:space="preserve">   ravioli    </w:t>
      </w:r>
      <w:r>
        <w:t xml:space="preserve">   lasagna    </w:t>
      </w:r>
      <w:r>
        <w:t xml:space="preserve">   shells    </w:t>
      </w:r>
      <w:r>
        <w:t xml:space="preserve">   orzo    </w:t>
      </w:r>
      <w:r>
        <w:t xml:space="preserve">   angel hair    </w:t>
      </w:r>
      <w:r>
        <w:t xml:space="preserve">   alfredo    </w:t>
      </w:r>
      <w:r>
        <w:t xml:space="preserve">  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2021-10-11T14:04:37Z</dcterms:created>
  <dcterms:modified xsi:type="dcterms:W3CDTF">2021-10-11T14:04:37Z</dcterms:modified>
</cp:coreProperties>
</file>