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insalatonde    </w:t>
      </w:r>
      <w:r>
        <w:t xml:space="preserve">   gnocchetti    </w:t>
      </w:r>
      <w:r>
        <w:t xml:space="preserve">   primavera    </w:t>
      </w:r>
      <w:r>
        <w:t xml:space="preserve">   alfredo    </w:t>
      </w:r>
      <w:r>
        <w:t xml:space="preserve">   angel hair    </w:t>
      </w:r>
      <w:r>
        <w:t xml:space="preserve">   cannelloni    </w:t>
      </w:r>
      <w:r>
        <w:t xml:space="preserve">   carbonara    </w:t>
      </w:r>
      <w:r>
        <w:t xml:space="preserve">   cavatappi    </w:t>
      </w:r>
      <w:r>
        <w:t xml:space="preserve">   elbows    </w:t>
      </w:r>
      <w:r>
        <w:t xml:space="preserve">   farfelle    </w:t>
      </w:r>
      <w:r>
        <w:t xml:space="preserve">   fettuccine    </w:t>
      </w:r>
      <w:r>
        <w:t xml:space="preserve">   fusilli    </w:t>
      </w:r>
      <w:r>
        <w:t xml:space="preserve">   gemelli    </w:t>
      </w:r>
      <w:r>
        <w:t xml:space="preserve">   lasagne    </w:t>
      </w:r>
      <w:r>
        <w:t xml:space="preserve">   linguine    </w:t>
      </w:r>
      <w:r>
        <w:t xml:space="preserve">   macaroni    </w:t>
      </w:r>
      <w:r>
        <w:t xml:space="preserve">   manicotti    </w:t>
      </w:r>
      <w:r>
        <w:t xml:space="preserve">   pasta    </w:t>
      </w:r>
      <w:r>
        <w:t xml:space="preserve">   penne    </w:t>
      </w:r>
      <w:r>
        <w:t xml:space="preserve">   ravioli    </w:t>
      </w:r>
      <w:r>
        <w:t xml:space="preserve">   rigatoni    </w:t>
      </w:r>
      <w:r>
        <w:t xml:space="preserve">   rotelle    </w:t>
      </w:r>
      <w:r>
        <w:t xml:space="preserve">   shell    </w:t>
      </w:r>
      <w:r>
        <w:t xml:space="preserve">   spaghetti    </w:t>
      </w:r>
      <w:r>
        <w:t xml:space="preserve">   tortellini    </w:t>
      </w:r>
      <w:r>
        <w:t xml:space="preserve">   vermicelli    </w:t>
      </w:r>
      <w:r>
        <w:t xml:space="preserve">   ziti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pasta</dc:title>
  <dcterms:created xsi:type="dcterms:W3CDTF">2021-10-11T14:05:26Z</dcterms:created>
  <dcterms:modified xsi:type="dcterms:W3CDTF">2021-10-11T14:05:26Z</dcterms:modified>
</cp:coreProperties>
</file>