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Canelé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part of Italy is based the Gelato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“acquafaba”?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part of the year  is the “Colomba” traditionally  produced in Italy?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pastry chef at el celler de can roca?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supplier we get dairy from at work? (you may have to ask a friend/senior chef)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chocolate company runs "junior chocolate masters"?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made the largest jaffa 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making curd, how many degrees should you cook it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degrees should you take swiss meringue to on a bain marie?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pastry crossword </dc:title>
  <dcterms:created xsi:type="dcterms:W3CDTF">2021-10-11T14:06:11Z</dcterms:created>
  <dcterms:modified xsi:type="dcterms:W3CDTF">2021-10-11T14:06:11Z</dcterms:modified>
</cp:coreProperties>
</file>