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patchwork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bonheur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toujours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bisoux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heureux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patchwork</dc:title>
  <dcterms:created xsi:type="dcterms:W3CDTF">2021-10-11T14:06:35Z</dcterms:created>
  <dcterms:modified xsi:type="dcterms:W3CDTF">2021-10-11T14:06:35Z</dcterms:modified>
</cp:coreProperties>
</file>