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tugela    </w:t>
      </w:r>
      <w:r>
        <w:t xml:space="preserve">   takkakaw    </w:t>
      </w:r>
      <w:r>
        <w:t xml:space="preserve">   multnomah    </w:t>
      </w:r>
      <w:r>
        <w:t xml:space="preserve">   huanguoshu    </w:t>
      </w:r>
      <w:r>
        <w:t xml:space="preserve">   mardalfossen    </w:t>
      </w:r>
      <w:r>
        <w:t xml:space="preserve">   yumbilla    </w:t>
      </w:r>
      <w:r>
        <w:t xml:space="preserve">   yosemite    </w:t>
      </w:r>
      <w:r>
        <w:t xml:space="preserve">   shomyo    </w:t>
      </w:r>
      <w:r>
        <w:t xml:space="preserve">   watercourse    </w:t>
      </w:r>
      <w:r>
        <w:t xml:space="preserve">   waterfall    </w:t>
      </w:r>
      <w:r>
        <w:t xml:space="preserve">   victoria    </w:t>
      </w:r>
      <w:r>
        <w:t xml:space="preserve">   iguazu    </w:t>
      </w:r>
      <w:r>
        <w:t xml:space="preserve">   niagara    </w:t>
      </w:r>
      <w:r>
        <w:t xml:space="preserve">   havasu    </w:t>
      </w:r>
      <w:r>
        <w:t xml:space="preserve">   dettifoss    </w:t>
      </w:r>
      <w:r>
        <w:t xml:space="preserve">   browne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pathfinder</dc:title>
  <dcterms:created xsi:type="dcterms:W3CDTF">2021-10-11T14:06:43Z</dcterms:created>
  <dcterms:modified xsi:type="dcterms:W3CDTF">2021-10-11T14:06:43Z</dcterms:modified>
</cp:coreProperties>
</file>