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tuma    </w:t>
      </w:r>
      <w:r>
        <w:t xml:space="preserve">   pathogen    </w:t>
      </w:r>
      <w:r>
        <w:t xml:space="preserve">   flock immunity    </w:t>
      </w:r>
      <w:r>
        <w:t xml:space="preserve">   malaria    </w:t>
      </w:r>
      <w:r>
        <w:t xml:space="preserve">   Cancer    </w:t>
      </w:r>
      <w:r>
        <w:t xml:space="preserve">   fugui    </w:t>
      </w:r>
      <w:r>
        <w:t xml:space="preserve">   white blood cells    </w:t>
      </w:r>
      <w:r>
        <w:t xml:space="preserve">   bacteria    </w:t>
      </w:r>
      <w:r>
        <w:t xml:space="preserve">   infection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pathogens</dc:title>
  <dcterms:created xsi:type="dcterms:W3CDTF">2021-10-11T14:05:13Z</dcterms:created>
  <dcterms:modified xsi:type="dcterms:W3CDTF">2021-10-11T14:05:13Z</dcterms:modified>
</cp:coreProperties>
</file>