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lymphocyte    </w:t>
      </w:r>
      <w:r>
        <w:t xml:space="preserve">   dysplasia    </w:t>
      </w:r>
      <w:r>
        <w:t xml:space="preserve">   biopsy    </w:t>
      </w:r>
      <w:r>
        <w:t xml:space="preserve">   flow cytometry    </w:t>
      </w:r>
      <w:r>
        <w:t xml:space="preserve">   lavage    </w:t>
      </w:r>
      <w:r>
        <w:t xml:space="preserve">   decalcification    </w:t>
      </w:r>
      <w:r>
        <w:t xml:space="preserve">   cytogenetics    </w:t>
      </w:r>
      <w:r>
        <w:t xml:space="preserve">   bronchial    </w:t>
      </w:r>
      <w:r>
        <w:t xml:space="preserve">   autopsy    </w:t>
      </w:r>
      <w:r>
        <w:t xml:space="preserve">   smear    </w:t>
      </w:r>
      <w:r>
        <w:t xml:space="preserve">   neoplasm    </w:t>
      </w:r>
      <w:r>
        <w:t xml:space="preserve">   immunofluorescence    </w:t>
      </w:r>
      <w:r>
        <w:t xml:space="preserve">   bone marrow    </w:t>
      </w:r>
      <w:r>
        <w:t xml:space="preserve">   aspirate    </w:t>
      </w:r>
      <w:r>
        <w:t xml:space="preserve">   antigen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pathology</dc:title>
  <dcterms:created xsi:type="dcterms:W3CDTF">2021-10-11T14:05:12Z</dcterms:created>
  <dcterms:modified xsi:type="dcterms:W3CDTF">2021-10-11T14:05:12Z</dcterms:modified>
</cp:coreProperties>
</file>