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viral infection of young children that produces inflammatory obstructive swelling localized to the subglottic portion of the trachea (CH.3)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Outpouching that represents acquired herniations of mucosa and submucosa through muscular layers at points of weakness in the bowel wall. (CH.5)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localized dilation of an artery that most commonly involves the aorta, especially its abdominal. (CH.7)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telescoping of one part of the intestinal tract into another because of peristalsis. (CH.5)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 inflammation of the pia mater and arachnoid, two of the membranes that cover the brain and spinal cord. (CH.8)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generalized disorder, it’s the loss of joint cartilage and reactive new bone formation. (CH.4)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Hereditary disease characterized by the secretion of excessively viscous mucus by all the exocrine glands, caused by defective gene in the middle of chromosome 7. (CH.3)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urinary bladder (CH.6)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accumulation of fluid within the pericardial space surrounding the heart. (CH.7)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slowly growing benign tumors that may occur as solitary lesions or as part of the syndrome of neurofibromatosis. (CH.8)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supportive inflammation of the kidney and renal pelvis caused by pyogenic (pus-forming) bacteria (CH.6)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insufficient mineralization of the adult skeleton (CH.4)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 from one generation to the next through the genetic information contained in the nucleus of each cell (CH.1)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Reduction in the size or number of cells in an organ or tissue, with a corresponding decrease in function. (CH.1)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2021-10-11T14:06:10Z</dcterms:created>
  <dcterms:modified xsi:type="dcterms:W3CDTF">2021-10-11T14:06:10Z</dcterms:modified>
</cp:coreProperties>
</file>