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pathophysiology of meningitis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diagnstic test that involved the patient lying flat and liftind head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stage of diagnostic testing that looks for spread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the pathogen is identified by WBCs, what is released to recruit additional immune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meningitis caused by bacteria and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CSF pressure typically rises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meningitis associated with having 10-500m/l WBC in th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WBC in a bloodstream that must be identified to diagnose meningitis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two vertebrae between which the needle is inserted during a lumbar 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pathogen that causes tubercular meningitis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the specific layers than meningitis affects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stage of treatment for bacterial meningitis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symptom when the patients becomes irritable to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meningitis cause by fungi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pathophysiology of meningitis</dc:title>
  <dcterms:created xsi:type="dcterms:W3CDTF">2021-10-11T14:06:46Z</dcterms:created>
  <dcterms:modified xsi:type="dcterms:W3CDTF">2021-10-11T14:06:46Z</dcterms:modified>
</cp:coreProperties>
</file>