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access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MONTHLY UPGRADE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___COLLECTIONS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INCLUSIVE WORKFORCE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ANTI-DUMPING REGULATION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 OF___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ELECTRONIC MEDICAL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BIOMETRIC IDENTIFICATION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 CONFIDENTIALITY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INSURANCE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TRY AND PREVENT ___MRNs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___CYCLE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ON-LINE MEDICAL RECORD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MEDICARE 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ATLANTIC PHYSICIAN PRACTICES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access week </dc:title>
  <dcterms:created xsi:type="dcterms:W3CDTF">2021-10-11T14:07:02Z</dcterms:created>
  <dcterms:modified xsi:type="dcterms:W3CDTF">2021-10-11T14:07:02Z</dcterms:modified>
</cp:coreProperties>
</file>