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registration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estimator    </w:t>
      </w:r>
      <w:r>
        <w:t xml:space="preserve">   community care    </w:t>
      </w:r>
      <w:r>
        <w:t xml:space="preserve">   prior authorization    </w:t>
      </w:r>
      <w:r>
        <w:t xml:space="preserve">   source    </w:t>
      </w:r>
      <w:r>
        <w:t xml:space="preserve">   admission    </w:t>
      </w:r>
      <w:r>
        <w:t xml:space="preserve">   register    </w:t>
      </w:r>
      <w:r>
        <w:t xml:space="preserve">   preregister    </w:t>
      </w:r>
      <w:r>
        <w:t xml:space="preserve">   visitor form    </w:t>
      </w:r>
      <w:r>
        <w:t xml:space="preserve">   moon form    </w:t>
      </w:r>
      <w:r>
        <w:t xml:space="preserve">   medicae message    </w:t>
      </w:r>
      <w:r>
        <w:t xml:space="preserve">   insurance    </w:t>
      </w:r>
      <w:r>
        <w:t xml:space="preserve">   date of birth    </w:t>
      </w:r>
      <w:r>
        <w:t xml:space="preserve">   address    </w:t>
      </w:r>
      <w:r>
        <w:t xml:space="preserve">   eligibility    </w:t>
      </w:r>
      <w:r>
        <w:t xml:space="preserve">   ecare next    </w:t>
      </w:r>
      <w:r>
        <w:t xml:space="preserve">   responsible    </w:t>
      </w:r>
      <w:r>
        <w:t xml:space="preserve">   payer    </w:t>
      </w:r>
      <w:r>
        <w:t xml:space="preserve">   guarantor    </w:t>
      </w:r>
      <w:r>
        <w:t xml:space="preserve">   occ    </w:t>
      </w:r>
      <w:r>
        <w:t xml:space="preserve">   date of service    </w:t>
      </w:r>
      <w:r>
        <w:t xml:space="preserve">   hsv    </w:t>
      </w:r>
      <w:r>
        <w:t xml:space="preserve">   notes    </w:t>
      </w:r>
      <w:r>
        <w:t xml:space="preserve">   copay    </w:t>
      </w:r>
      <w:r>
        <w:t xml:space="preserve">   patient    </w:t>
      </w:r>
      <w:r>
        <w:t xml:space="preserve">   franklin hospital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registration </dc:title>
  <dcterms:created xsi:type="dcterms:W3CDTF">2021-10-11T14:07:23Z</dcterms:created>
  <dcterms:modified xsi:type="dcterms:W3CDTF">2021-10-11T14:07:23Z</dcterms:modified>
</cp:coreProperties>
</file>