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(Military) POS stands for one of the following: peacetime operating stocks; Point of Sale; probability of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teacher who is paid to cram students for examinations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especially designed for a particular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likeness in which left and right are reversed.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Alternative of 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 </w:t>
            </w:r>
          </w:p>
        </w:tc>
      </w:tr>
    </w:tbl>
    <w:p>
      <w:pPr>
        <w:pStyle w:val="WordBankMedium"/>
      </w:pPr>
      <w:r>
        <w:t xml:space="preserve">   path    </w:t>
      </w:r>
      <w:r>
        <w:t xml:space="preserve">   pos    </w:t>
      </w:r>
      <w:r>
        <w:t xml:space="preserve">   To break; to violate.    </w:t>
      </w:r>
      <w:r>
        <w:t xml:space="preserve">   trans     </w:t>
      </w:r>
      <w:r>
        <w:t xml:space="preserve">   flect    </w:t>
      </w:r>
      <w:r>
        <w:t xml:space="preserve">   trans    </w:t>
      </w:r>
      <w:r>
        <w:t xml:space="preserve">   trans    </w:t>
      </w:r>
      <w:r>
        <w:t xml:space="preserve">   under    </w:t>
      </w:r>
      <w:r>
        <w:t xml:space="preserve">   scerd     </w:t>
      </w:r>
      <w:r>
        <w:t xml:space="preserve">   reflecttion     </w:t>
      </w:r>
      <w:r>
        <w:t xml:space="preserve">   grammer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</dc:title>
  <dcterms:created xsi:type="dcterms:W3CDTF">2021-10-11T14:07:30Z</dcterms:created>
  <dcterms:modified xsi:type="dcterms:W3CDTF">2021-10-11T14:07:30Z</dcterms:modified>
</cp:coreProperties>
</file>