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patriotism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diversity    </w:t>
      </w:r>
      <w:r>
        <w:t xml:space="preserve">   equality    </w:t>
      </w:r>
      <w:r>
        <w:t xml:space="preserve">   food    </w:t>
      </w:r>
      <w:r>
        <w:t xml:space="preserve">   freedom    </w:t>
      </w:r>
      <w:r>
        <w:t xml:space="preserve">   honour    </w:t>
      </w:r>
      <w:r>
        <w:t xml:space="preserve">   patriotism    </w:t>
      </w:r>
      <w:r>
        <w:t xml:space="preserve">   peace    </w:t>
      </w:r>
      <w:r>
        <w:t xml:space="preserve">   pride    </w:t>
      </w:r>
      <w:r>
        <w:t xml:space="preserve">   respect    </w:t>
      </w:r>
      <w:r>
        <w:t xml:space="preserve">   tea    </w:t>
      </w:r>
      <w:r>
        <w:t xml:space="preserve">   welcoming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patriotism </dc:title>
  <dcterms:created xsi:type="dcterms:W3CDTF">2021-10-11T14:06:44Z</dcterms:created>
  <dcterms:modified xsi:type="dcterms:W3CDTF">2021-10-11T14:06:44Z</dcterms:modified>
</cp:coreProperties>
</file>