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patroculus funeral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 does Agamemnon give his prize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two people had a stalemate in the wrestling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event has the first place prize of a tripod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event (HINT, involves horses)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Agamemnon won this event automatically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goddess of wisdom and helps Odysseus in the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Patroculus?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footrace?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he's the god of sun, music, prophecy and archery.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event did Epeus win?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patroculus funeral games </dc:title>
  <dcterms:created xsi:type="dcterms:W3CDTF">2021-10-11T14:07:30Z</dcterms:created>
  <dcterms:modified xsi:type="dcterms:W3CDTF">2021-10-11T14:07:30Z</dcterms:modified>
</cp:coreProperties>
</file>