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brothers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Jakes dogs instagram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movie was Logan in with Payton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Jake get his music inspiration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band did Logan work with on the diss track about Jake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Jakes best friend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month was logan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Jakes first song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diss track called what Jake made about the Logang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city was Jake born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was Jake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Jakes instagram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state where both Jake and Logan born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brothers </dc:title>
  <dcterms:created xsi:type="dcterms:W3CDTF">2021-10-11T14:07:38Z</dcterms:created>
  <dcterms:modified xsi:type="dcterms:W3CDTF">2021-10-11T14:07:38Z</dcterms:modified>
</cp:coreProperties>
</file>