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paul revere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people loyal to the british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city in south carolina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country known as the U.S.A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where a very important war happened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popular drink in the colonies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powerful weapon used in the american revolution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vehicle attached to horses that carried people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city in massachusetts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people who fight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americans who were not loyal to the british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city in pennsylvania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place where the first shot of the american revolution.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country known as england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animal paul revere rode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group of american soldiers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paul revere crossword puzzle</dc:title>
  <dcterms:created xsi:type="dcterms:W3CDTF">2021-10-11T14:07:52Z</dcterms:created>
  <dcterms:modified xsi:type="dcterms:W3CDTF">2021-10-11T14:07:52Z</dcterms:modified>
</cp:coreProperties>
</file>