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paulers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mavrick    </w:t>
      </w:r>
      <w:r>
        <w:t xml:space="preserve">   that merch is hot boys    </w:t>
      </w:r>
      <w:r>
        <w:t xml:space="preserve">   vlogger dude    </w:t>
      </w:r>
      <w:r>
        <w:t xml:space="preserve">   ttales    </w:t>
      </w:r>
      <w:r>
        <w:t xml:space="preserve">   chad    </w:t>
      </w:r>
      <w:r>
        <w:t xml:space="preserve">   tessa    </w:t>
      </w:r>
      <w:r>
        <w:t xml:space="preserve">   alissa V    </w:t>
      </w:r>
      <w:r>
        <w:t xml:space="preserve">   jakepaulers    </w:t>
      </w:r>
      <w:r>
        <w:t xml:space="preserve">   its every day bro    </w:t>
      </w:r>
      <w:r>
        <w:t xml:space="preserve">   logang    </w:t>
      </w:r>
      <w:r>
        <w:t xml:space="preserve">   TEAM10    </w:t>
      </w:r>
      <w:r>
        <w:t xml:space="preserve">   logan paul    </w:t>
      </w:r>
      <w:r>
        <w:t xml:space="preserve">   jake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paulers </dc:title>
  <dcterms:created xsi:type="dcterms:W3CDTF">2021-10-11T14:07:34Z</dcterms:created>
  <dcterms:modified xsi:type="dcterms:W3CDTF">2021-10-11T14:07:34Z</dcterms:modified>
</cp:coreProperties>
</file>