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 patrol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paw patrol    </w:t>
      </w:r>
      <w:r>
        <w:t xml:space="preserve">   farmer yumi    </w:t>
      </w:r>
      <w:r>
        <w:t xml:space="preserve">   bettina    </w:t>
      </w:r>
      <w:r>
        <w:t xml:space="preserve">   katie    </w:t>
      </w:r>
      <w:r>
        <w:t xml:space="preserve">   mayor humdinger    </w:t>
      </w:r>
      <w:r>
        <w:t xml:space="preserve">   mayor goodway    </w:t>
      </w:r>
      <w:r>
        <w:t xml:space="preserve">   zuma    </w:t>
      </w:r>
      <w:r>
        <w:t xml:space="preserve">   rocky    </w:t>
      </w:r>
      <w:r>
        <w:t xml:space="preserve">   skye    </w:t>
      </w:r>
      <w:r>
        <w:t xml:space="preserve">   rubble    </w:t>
      </w:r>
      <w:r>
        <w:t xml:space="preserve">   everest    </w:t>
      </w:r>
      <w:r>
        <w:t xml:space="preserve">   Marshall    </w:t>
      </w:r>
      <w:r>
        <w:t xml:space="preserve">   chase    </w:t>
      </w:r>
      <w:r>
        <w:t xml:space="preserve">   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 </dc:title>
  <dcterms:created xsi:type="dcterms:W3CDTF">2021-10-11T14:07:26Z</dcterms:created>
  <dcterms:modified xsi:type="dcterms:W3CDTF">2021-10-11T14:07:26Z</dcterms:modified>
</cp:coreProperties>
</file>