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pawsome 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Me    </w:t>
      </w:r>
      <w:r>
        <w:t xml:space="preserve">   With    </w:t>
      </w:r>
      <w:r>
        <w:t xml:space="preserve">   Stay    </w:t>
      </w:r>
      <w:r>
        <w:t xml:space="preserve">   My world    </w:t>
      </w:r>
      <w:r>
        <w:t xml:space="preserve">   You are    </w:t>
      </w:r>
      <w:r>
        <w:t xml:space="preserve">   Love of my life    </w:t>
      </w:r>
      <w:r>
        <w:t xml:space="preserve">   The    </w:t>
      </w:r>
      <w:r>
        <w:t xml:space="preserve">   My whole heart    </w:t>
      </w:r>
      <w:r>
        <w:t xml:space="preserve">   You have    </w:t>
      </w:r>
      <w:r>
        <w:t xml:space="preserve">   Anything    </w:t>
      </w:r>
      <w:r>
        <w:t xml:space="preserve">   Than    </w:t>
      </w:r>
      <w:r>
        <w:t xml:space="preserve">   More    </w:t>
      </w:r>
      <w:r>
        <w:t xml:space="preserve">   I love you    </w:t>
      </w:r>
      <w:r>
        <w:t xml:space="preserve">   Smile now    </w:t>
      </w:r>
      <w:r>
        <w:t xml:space="preserve">   So precious    </w:t>
      </w:r>
      <w:r>
        <w:t xml:space="preserve">   To have you    </w:t>
      </w:r>
      <w:r>
        <w:t xml:space="preserve">   Grateful    </w:t>
      </w:r>
      <w:r>
        <w:t xml:space="preserve">   I am    </w:t>
      </w:r>
      <w:r>
        <w:t xml:space="preserve">   Pawsome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pawsome man </dc:title>
  <dcterms:created xsi:type="dcterms:W3CDTF">2021-10-11T14:08:16Z</dcterms:created>
  <dcterms:modified xsi:type="dcterms:W3CDTF">2021-10-11T14:08:16Z</dcterms:modified>
</cp:coreProperties>
</file>